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B6B1" w14:textId="541762D4" w:rsidR="00840C34" w:rsidRPr="00957693" w:rsidRDefault="00775C0C" w:rsidP="008E272A">
      <w:pPr>
        <w:pStyle w:val="Balk1"/>
        <w:spacing w:before="0" w:after="240"/>
        <w:jc w:val="center"/>
        <w:rPr>
          <w:noProof/>
          <w:lang w:val="tr-TR"/>
        </w:rPr>
      </w:pPr>
      <w:r w:rsidRPr="00957693">
        <w:rPr>
          <w:noProof/>
          <w:lang w:val="tr-TR"/>
        </w:rPr>
        <w:t>TELİF HAKKI DEVİR FORMU</w:t>
      </w:r>
    </w:p>
    <w:p w14:paraId="63C9E63B" w14:textId="7F65E240" w:rsidR="008E272A" w:rsidRPr="006340EF" w:rsidRDefault="00775C0C" w:rsidP="008E272A">
      <w:pPr>
        <w:spacing w:line="240" w:lineRule="auto"/>
        <w:rPr>
          <w:b/>
          <w:bCs/>
          <w:noProof/>
          <w:lang w:val="tr-TR"/>
        </w:rPr>
      </w:pPr>
      <w:r w:rsidRPr="006340EF">
        <w:rPr>
          <w:b/>
          <w:bCs/>
          <w:noProof/>
          <w:lang w:val="tr-TR"/>
        </w:rPr>
        <w:t>Makale Başlığı</w:t>
      </w:r>
      <w:r w:rsidRPr="006340EF">
        <w:rPr>
          <w:b/>
          <w:bCs/>
          <w:noProof/>
          <w:lang w:val="tr-TR"/>
        </w:rPr>
        <w:t>:</w:t>
      </w:r>
    </w:p>
    <w:p w14:paraId="05632F09" w14:textId="77777777" w:rsidR="008E272A" w:rsidRPr="00957693" w:rsidRDefault="008E272A" w:rsidP="008E272A">
      <w:pPr>
        <w:spacing w:line="240" w:lineRule="auto"/>
        <w:rPr>
          <w:noProof/>
          <w:lang w:val="tr-TR"/>
        </w:rPr>
      </w:pPr>
    </w:p>
    <w:p w14:paraId="0F0E4390" w14:textId="02A5A2C5" w:rsidR="008E272A" w:rsidRPr="006340EF" w:rsidRDefault="00775C0C" w:rsidP="008E272A">
      <w:pPr>
        <w:spacing w:line="240" w:lineRule="auto"/>
        <w:rPr>
          <w:b/>
          <w:bCs/>
          <w:noProof/>
          <w:lang w:val="tr-TR"/>
        </w:rPr>
      </w:pPr>
      <w:r w:rsidRPr="006340EF">
        <w:rPr>
          <w:b/>
          <w:bCs/>
          <w:noProof/>
          <w:lang w:val="tr-TR"/>
        </w:rPr>
        <w:t>Yazar(lar)ın Tam Adı</w:t>
      </w:r>
      <w:r w:rsidRPr="006340EF">
        <w:rPr>
          <w:b/>
          <w:bCs/>
          <w:noProof/>
          <w:lang w:val="tr-TR"/>
        </w:rPr>
        <w:t>:</w:t>
      </w:r>
    </w:p>
    <w:p w14:paraId="53216DAE" w14:textId="77777777" w:rsidR="008E272A" w:rsidRPr="00957693" w:rsidRDefault="008E272A" w:rsidP="008E272A">
      <w:pPr>
        <w:spacing w:line="240" w:lineRule="auto"/>
        <w:rPr>
          <w:noProof/>
          <w:lang w:val="tr-TR"/>
        </w:rPr>
      </w:pPr>
    </w:p>
    <w:p w14:paraId="1B8EEFEB" w14:textId="79955240" w:rsidR="00840C34" w:rsidRPr="00957693" w:rsidRDefault="00775C0C" w:rsidP="008E272A">
      <w:pPr>
        <w:spacing w:after="0" w:line="240" w:lineRule="auto"/>
        <w:rPr>
          <w:noProof/>
          <w:lang w:val="tr-TR"/>
        </w:rPr>
      </w:pPr>
      <w:r w:rsidRPr="006340EF">
        <w:rPr>
          <w:b/>
          <w:bCs/>
          <w:noProof/>
          <w:lang w:val="tr-TR"/>
        </w:rPr>
        <w:t>Sorumlu Yazar</w:t>
      </w:r>
      <w:r w:rsidRPr="006340EF">
        <w:rPr>
          <w:b/>
          <w:bCs/>
          <w:noProof/>
          <w:lang w:val="tr-TR"/>
        </w:rPr>
        <w:t>:</w:t>
      </w:r>
      <w:r w:rsidRPr="00957693">
        <w:rPr>
          <w:noProof/>
          <w:lang w:val="tr-TR"/>
        </w:rPr>
        <w:br/>
      </w:r>
      <w:r w:rsidRPr="006340EF">
        <w:rPr>
          <w:b/>
          <w:bCs/>
          <w:noProof/>
          <w:lang w:val="tr-TR"/>
        </w:rPr>
        <w:t>Adı Soyadı:</w:t>
      </w:r>
      <w:r w:rsidR="008E272A" w:rsidRPr="00957693">
        <w:rPr>
          <w:noProof/>
          <w:lang w:val="tr-TR"/>
        </w:rPr>
        <w:t xml:space="preserve">  </w:t>
      </w:r>
      <w:r w:rsidRPr="00957693">
        <w:rPr>
          <w:noProof/>
          <w:lang w:val="tr-TR"/>
        </w:rPr>
        <w:br/>
      </w:r>
      <w:r w:rsidRPr="006340EF">
        <w:rPr>
          <w:b/>
          <w:bCs/>
          <w:noProof/>
          <w:lang w:val="tr-TR"/>
        </w:rPr>
        <w:t>E-Posta:</w:t>
      </w:r>
      <w:r w:rsidR="008E272A" w:rsidRPr="00957693">
        <w:rPr>
          <w:noProof/>
          <w:lang w:val="tr-TR"/>
        </w:rPr>
        <w:t xml:space="preserve"> </w:t>
      </w:r>
      <w:r w:rsidRPr="00957693">
        <w:rPr>
          <w:noProof/>
          <w:lang w:val="tr-TR"/>
        </w:rPr>
        <w:br/>
      </w:r>
      <w:r w:rsidRPr="006340EF">
        <w:rPr>
          <w:b/>
          <w:bCs/>
          <w:noProof/>
          <w:lang w:val="tr-TR"/>
        </w:rPr>
        <w:t>Kurumu:</w:t>
      </w:r>
      <w:r w:rsidR="008E272A" w:rsidRPr="006340EF">
        <w:rPr>
          <w:b/>
          <w:bCs/>
          <w:noProof/>
          <w:lang w:val="tr-TR"/>
        </w:rPr>
        <w:t xml:space="preserve"> </w:t>
      </w:r>
    </w:p>
    <w:p w14:paraId="0139F2E6" w14:textId="77777777" w:rsidR="008E272A" w:rsidRPr="00957693" w:rsidRDefault="008E272A" w:rsidP="008E272A">
      <w:pPr>
        <w:spacing w:after="0" w:line="240" w:lineRule="auto"/>
        <w:rPr>
          <w:noProof/>
          <w:lang w:val="tr-TR"/>
        </w:rPr>
      </w:pPr>
    </w:p>
    <w:p w14:paraId="5596DCB7" w14:textId="307DCF54" w:rsidR="00840C34" w:rsidRPr="00957693" w:rsidRDefault="00775C0C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1. Telif Hakkı </w:t>
      </w:r>
      <w:r w:rsidRPr="00957693">
        <w:rPr>
          <w:noProof/>
          <w:lang w:val="tr-TR"/>
        </w:rPr>
        <w:t>Beyanı</w:t>
      </w:r>
    </w:p>
    <w:p w14:paraId="2642E511" w14:textId="77777777" w:rsidR="008E272A" w:rsidRPr="00957693" w:rsidRDefault="00775C0C" w:rsidP="008E272A">
      <w:pPr>
        <w:spacing w:after="0" w:line="240" w:lineRule="auto"/>
        <w:rPr>
          <w:noProof/>
          <w:lang w:val="tr-TR"/>
        </w:rPr>
      </w:pPr>
      <w:r w:rsidRPr="00957693">
        <w:rPr>
          <w:noProof/>
          <w:lang w:val="tr-TR"/>
        </w:rPr>
        <w:t>Yukarıda başlığı belirtilen makalenin yazar(ları) olarak:</w:t>
      </w:r>
    </w:p>
    <w:p w14:paraId="5254DF44" w14:textId="77777777" w:rsidR="008E272A" w:rsidRPr="00957693" w:rsidRDefault="00775C0C" w:rsidP="008E272A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957693">
        <w:rPr>
          <w:noProof/>
          <w:lang w:val="tr-TR"/>
        </w:rPr>
        <w:t>Makalenin bilimsel içeriğinden sorumlu olduğumuzu,</w:t>
      </w:r>
    </w:p>
    <w:p w14:paraId="534C6319" w14:textId="77777777" w:rsidR="008E272A" w:rsidRPr="00957693" w:rsidRDefault="00775C0C" w:rsidP="008E272A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957693">
        <w:rPr>
          <w:noProof/>
          <w:lang w:val="tr-TR"/>
        </w:rPr>
        <w:t xml:space="preserve">Bu çalışmanın özgün olduğunu ve başka bir yerde yayımlanmadığını / yayımlanmak üzere değerlendirmeye </w:t>
      </w:r>
      <w:r w:rsidRPr="00957693">
        <w:rPr>
          <w:noProof/>
          <w:lang w:val="tr-TR"/>
        </w:rPr>
        <w:t>sunulmadığını,</w:t>
      </w:r>
    </w:p>
    <w:p w14:paraId="76D2B327" w14:textId="77777777" w:rsidR="008E272A" w:rsidRPr="00957693" w:rsidRDefault="00775C0C" w:rsidP="008E272A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957693">
        <w:rPr>
          <w:noProof/>
          <w:lang w:val="tr-TR"/>
        </w:rPr>
        <w:t>Tüm yazarların yayın etiği ilkelerine uygun olarak katkıda bulunduğunu ve bu formu onayladığını,</w:t>
      </w:r>
    </w:p>
    <w:p w14:paraId="2549B519" w14:textId="77777777" w:rsidR="008E272A" w:rsidRPr="00957693" w:rsidRDefault="00775C0C" w:rsidP="008E272A">
      <w:pPr>
        <w:pStyle w:val="ListeParagraf"/>
        <w:numPr>
          <w:ilvl w:val="0"/>
          <w:numId w:val="11"/>
        </w:numPr>
        <w:spacing w:after="0" w:line="240" w:lineRule="auto"/>
        <w:ind w:left="851"/>
        <w:rPr>
          <w:noProof/>
          <w:lang w:val="tr-TR"/>
        </w:rPr>
      </w:pPr>
      <w:r w:rsidRPr="00957693">
        <w:rPr>
          <w:noProof/>
          <w:lang w:val="tr-TR"/>
        </w:rPr>
        <w:t>Telif haklarının tarafımıza ait olduğunu ve bu hakkı saklı tuttuğumuzu,</w:t>
      </w:r>
    </w:p>
    <w:p w14:paraId="179E4A39" w14:textId="5BFAD125" w:rsidR="00840C34" w:rsidRPr="00957693" w:rsidRDefault="008E272A" w:rsidP="008E272A">
      <w:pPr>
        <w:pStyle w:val="ListeParagraf"/>
        <w:numPr>
          <w:ilvl w:val="0"/>
          <w:numId w:val="11"/>
        </w:numPr>
        <w:spacing w:line="240" w:lineRule="auto"/>
        <w:ind w:left="851"/>
        <w:rPr>
          <w:noProof/>
          <w:lang w:val="tr-TR"/>
        </w:rPr>
      </w:pPr>
      <w:r w:rsidRPr="00B52841">
        <w:rPr>
          <w:i/>
          <w:iCs/>
          <w:noProof/>
          <w:lang w:val="tr-TR"/>
        </w:rPr>
        <w:t xml:space="preserve">Eğitimde Yapay </w:t>
      </w:r>
      <w:r w:rsidR="00B52841" w:rsidRPr="00B52841">
        <w:rPr>
          <w:i/>
          <w:iCs/>
          <w:noProof/>
          <w:lang w:val="tr-TR"/>
        </w:rPr>
        <w:t>Zekâ</w:t>
      </w:r>
      <w:r w:rsidRPr="00957693">
        <w:rPr>
          <w:noProof/>
          <w:lang w:val="tr-TR"/>
        </w:rPr>
        <w:t xml:space="preserve"> </w:t>
      </w:r>
      <w:r w:rsidR="00B52841">
        <w:rPr>
          <w:noProof/>
          <w:lang w:val="tr-TR"/>
        </w:rPr>
        <w:t>d</w:t>
      </w:r>
      <w:r w:rsidRPr="00957693">
        <w:rPr>
          <w:noProof/>
          <w:lang w:val="tr-TR"/>
        </w:rPr>
        <w:t>ergisine, söz konusu makaleyi tüm dünyada, süresiz olarak ve ücretsiz biçimde yayımlama hakkı (yayınlama lisansı) verdiğimizi kabul ve beyan ederiz.</w:t>
      </w:r>
    </w:p>
    <w:p w14:paraId="2E923C35" w14:textId="6FA878FC" w:rsidR="00840C34" w:rsidRPr="00957693" w:rsidRDefault="00775C0C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>2. Yayın Lisansı ve Açık Erişim</w:t>
      </w:r>
    </w:p>
    <w:p w14:paraId="0F0A28EE" w14:textId="77777777" w:rsidR="008E272A" w:rsidRPr="00957693" w:rsidRDefault="00775C0C" w:rsidP="008E272A">
      <w:pPr>
        <w:spacing w:after="0" w:line="240" w:lineRule="auto"/>
        <w:rPr>
          <w:noProof/>
          <w:lang w:val="tr-TR"/>
        </w:rPr>
      </w:pPr>
      <w:r w:rsidRPr="00957693">
        <w:rPr>
          <w:noProof/>
          <w:lang w:val="tr-TR"/>
        </w:rPr>
        <w:t>Bu makale, Creative Commons Atıf 4.0 Uluslararası Lisansı (CC BY 4.0) kapsamında yayımlanacaktır.</w:t>
      </w:r>
      <w:r w:rsidRPr="00957693">
        <w:rPr>
          <w:noProof/>
          <w:lang w:val="tr-TR"/>
        </w:rPr>
        <w:br/>
        <w:t>Bu</w:t>
      </w:r>
      <w:r w:rsidRPr="00957693">
        <w:rPr>
          <w:noProof/>
          <w:lang w:val="tr-TR"/>
        </w:rPr>
        <w:t xml:space="preserve"> lisans uyarınca:</w:t>
      </w:r>
    </w:p>
    <w:p w14:paraId="1FDEC15E" w14:textId="77777777" w:rsidR="008E272A" w:rsidRPr="00957693" w:rsidRDefault="00775C0C" w:rsidP="008E272A">
      <w:pPr>
        <w:pStyle w:val="ListeParagraf"/>
        <w:numPr>
          <w:ilvl w:val="0"/>
          <w:numId w:val="13"/>
        </w:numPr>
        <w:spacing w:after="0" w:line="240" w:lineRule="auto"/>
        <w:rPr>
          <w:noProof/>
          <w:lang w:val="tr-TR"/>
        </w:rPr>
      </w:pPr>
      <w:r w:rsidRPr="00957693">
        <w:rPr>
          <w:noProof/>
          <w:lang w:val="tr-TR"/>
        </w:rPr>
        <w:t>Kullanıcılar, atıf yaptıkları sürece makaleyi kopyalayabilir, dağıtabilir, çoğaltabilir, uyarlayabilir ve ticari amaçlarla kullanabilir.</w:t>
      </w:r>
    </w:p>
    <w:p w14:paraId="3B1C8C61" w14:textId="53DEA7F8" w:rsidR="00840C34" w:rsidRPr="00957693" w:rsidRDefault="00775C0C" w:rsidP="008E272A">
      <w:pPr>
        <w:pStyle w:val="ListeParagraf"/>
        <w:numPr>
          <w:ilvl w:val="0"/>
          <w:numId w:val="13"/>
        </w:numPr>
        <w:spacing w:line="240" w:lineRule="auto"/>
        <w:rPr>
          <w:noProof/>
          <w:lang w:val="tr-TR"/>
        </w:rPr>
      </w:pPr>
      <w:r w:rsidRPr="00957693">
        <w:rPr>
          <w:noProof/>
          <w:lang w:val="tr-TR"/>
        </w:rPr>
        <w:t>Yazar(lar) telif hakkını elinde tutar, dergi ise yayın hakkına sahip olur.</w:t>
      </w:r>
    </w:p>
    <w:p w14:paraId="514237E2" w14:textId="1543165A" w:rsidR="00840C34" w:rsidRPr="00957693" w:rsidRDefault="00775C0C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3. Etik </w:t>
      </w:r>
      <w:r w:rsidRPr="00957693">
        <w:rPr>
          <w:noProof/>
          <w:lang w:val="tr-TR"/>
        </w:rPr>
        <w:t>Sorumluluk</w:t>
      </w:r>
    </w:p>
    <w:p w14:paraId="7466C05A" w14:textId="2813BD17" w:rsidR="00840C34" w:rsidRPr="00957693" w:rsidRDefault="00775C0C" w:rsidP="008E272A">
      <w:pPr>
        <w:spacing w:line="240" w:lineRule="auto"/>
        <w:rPr>
          <w:noProof/>
          <w:lang w:val="tr-TR"/>
        </w:rPr>
      </w:pPr>
      <w:r w:rsidRPr="00957693">
        <w:rPr>
          <w:noProof/>
          <w:lang w:val="tr-TR"/>
        </w:rPr>
        <w:t xml:space="preserve">Yukarıda belirtilen makalenin yayın etiğine, akademik dürüstlüğe ve </w:t>
      </w:r>
      <w:r w:rsidR="008E272A" w:rsidRPr="00957693">
        <w:rPr>
          <w:noProof/>
          <w:lang w:val="tr-TR"/>
        </w:rPr>
        <w:t>EYZED</w:t>
      </w:r>
      <w:r w:rsidRPr="00957693">
        <w:rPr>
          <w:noProof/>
          <w:lang w:val="tr-TR"/>
        </w:rPr>
        <w:t>’</w:t>
      </w:r>
      <w:r w:rsidR="008E272A" w:rsidRPr="00957693">
        <w:rPr>
          <w:noProof/>
          <w:lang w:val="tr-TR"/>
        </w:rPr>
        <w:t>i</w:t>
      </w:r>
      <w:r w:rsidRPr="00957693">
        <w:rPr>
          <w:noProof/>
          <w:lang w:val="tr-TR"/>
        </w:rPr>
        <w:t>n etik ilkelerine uygun olarak hazırlandığını ve herhangi bir çıkar çatışması içermediğini beyan ederiz.</w:t>
      </w:r>
    </w:p>
    <w:p w14:paraId="24EE2213" w14:textId="236409E4" w:rsidR="00840C34" w:rsidRPr="00957693" w:rsidRDefault="00775C0C" w:rsidP="008E272A">
      <w:pPr>
        <w:pStyle w:val="Balk2"/>
        <w:spacing w:before="0" w:line="240" w:lineRule="auto"/>
        <w:rPr>
          <w:noProof/>
          <w:lang w:val="tr-TR"/>
        </w:rPr>
      </w:pPr>
      <w:r w:rsidRPr="00957693">
        <w:rPr>
          <w:noProof/>
          <w:lang w:val="tr-TR"/>
        </w:rPr>
        <w:t>4. İmzalar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1842"/>
        <w:gridCol w:w="1560"/>
      </w:tblGrid>
      <w:tr w:rsidR="00840C34" w:rsidRPr="00957693" w14:paraId="149964BF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5E9E0399" w14:textId="77777777" w:rsidR="00840C34" w:rsidRPr="0048268A" w:rsidRDefault="00775C0C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48268A">
              <w:rPr>
                <w:b/>
                <w:bCs/>
                <w:noProof/>
                <w:lang w:val="tr-TR"/>
              </w:rPr>
              <w:t>Yazar Adı Soyadı</w:t>
            </w:r>
          </w:p>
        </w:tc>
        <w:tc>
          <w:tcPr>
            <w:tcW w:w="3119" w:type="dxa"/>
            <w:vAlign w:val="center"/>
          </w:tcPr>
          <w:p w14:paraId="6EFCF678" w14:textId="77777777" w:rsidR="00840C34" w:rsidRPr="0048268A" w:rsidRDefault="00775C0C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48268A">
              <w:rPr>
                <w:b/>
                <w:bCs/>
                <w:noProof/>
                <w:lang w:val="tr-TR"/>
              </w:rPr>
              <w:t>Ku</w:t>
            </w:r>
            <w:r w:rsidRPr="0048268A">
              <w:rPr>
                <w:b/>
                <w:bCs/>
                <w:noProof/>
                <w:lang w:val="tr-TR"/>
              </w:rPr>
              <w:t>rumu</w:t>
            </w:r>
          </w:p>
        </w:tc>
        <w:tc>
          <w:tcPr>
            <w:tcW w:w="1842" w:type="dxa"/>
            <w:vAlign w:val="center"/>
          </w:tcPr>
          <w:p w14:paraId="79885D64" w14:textId="77777777" w:rsidR="00840C34" w:rsidRPr="0048268A" w:rsidRDefault="00775C0C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48268A">
              <w:rPr>
                <w:b/>
                <w:bCs/>
                <w:noProof/>
                <w:lang w:val="tr-TR"/>
              </w:rPr>
              <w:t>İmza</w:t>
            </w:r>
          </w:p>
        </w:tc>
        <w:tc>
          <w:tcPr>
            <w:tcW w:w="1560" w:type="dxa"/>
            <w:vAlign w:val="center"/>
          </w:tcPr>
          <w:p w14:paraId="7F73B2A5" w14:textId="77777777" w:rsidR="00840C34" w:rsidRPr="0048268A" w:rsidRDefault="00775C0C" w:rsidP="00DB6745">
            <w:pPr>
              <w:spacing w:after="0" w:line="240" w:lineRule="auto"/>
              <w:rPr>
                <w:b/>
                <w:bCs/>
                <w:noProof/>
                <w:lang w:val="tr-TR"/>
              </w:rPr>
            </w:pPr>
            <w:r w:rsidRPr="0048268A">
              <w:rPr>
                <w:b/>
                <w:bCs/>
                <w:noProof/>
                <w:lang w:val="tr-TR"/>
              </w:rPr>
              <w:t>Tarih</w:t>
            </w:r>
          </w:p>
        </w:tc>
      </w:tr>
      <w:tr w:rsidR="00840C34" w:rsidRPr="00957693" w14:paraId="54E1C5E1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5BBAB027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2404ADEC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629103D5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704CFF0F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840C34" w:rsidRPr="00957693" w14:paraId="1338BCB1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4712413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3381D6DA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171C3D0B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315E8C4A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840C34" w:rsidRPr="00957693" w14:paraId="7BFD8694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02AB828F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08BC5A88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3CE9B7D3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6D3DEEC2" w14:textId="77777777" w:rsidR="00840C34" w:rsidRPr="00957693" w:rsidRDefault="00840C34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67860239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061614A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62DE4912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04A614AE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72740238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083E5E18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7376E910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33D7F19D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7E5CF5F7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4F54EE14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  <w:tr w:rsidR="00DB6745" w:rsidRPr="00957693" w14:paraId="0DBA6F0F" w14:textId="77777777" w:rsidTr="00DB6745">
        <w:trPr>
          <w:trHeight w:val="340"/>
        </w:trPr>
        <w:tc>
          <w:tcPr>
            <w:tcW w:w="3085" w:type="dxa"/>
            <w:vAlign w:val="center"/>
          </w:tcPr>
          <w:p w14:paraId="2CD71616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527720FC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3F3938F7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114B3845" w14:textId="77777777" w:rsidR="00DB6745" w:rsidRPr="00957693" w:rsidRDefault="00DB6745" w:rsidP="00DB6745">
            <w:pPr>
              <w:spacing w:after="0" w:line="240" w:lineRule="auto"/>
              <w:rPr>
                <w:noProof/>
                <w:lang w:val="tr-TR"/>
              </w:rPr>
            </w:pPr>
          </w:p>
        </w:tc>
      </w:tr>
    </w:tbl>
    <w:p w14:paraId="4820D094" w14:textId="72766D2A" w:rsidR="00840C34" w:rsidRPr="00957693" w:rsidRDefault="00775C0C" w:rsidP="008E272A">
      <w:pPr>
        <w:spacing w:after="0" w:line="240" w:lineRule="auto"/>
        <w:rPr>
          <w:noProof/>
          <w:lang w:val="tr-TR"/>
        </w:rPr>
      </w:pPr>
      <w:r w:rsidRPr="00957693">
        <w:rPr>
          <w:noProof/>
          <w:lang w:val="tr-TR"/>
        </w:rPr>
        <w:t>İletişim:</w:t>
      </w:r>
      <w:r w:rsidRPr="00957693">
        <w:rPr>
          <w:noProof/>
          <w:lang w:val="tr-TR"/>
        </w:rPr>
        <w:br/>
      </w:r>
      <w:r w:rsidR="008E272A" w:rsidRPr="00957693">
        <w:rPr>
          <w:noProof/>
          <w:lang w:val="tr-TR"/>
        </w:rPr>
        <w:t>EYZED</w:t>
      </w:r>
      <w:r w:rsidRPr="00957693">
        <w:rPr>
          <w:noProof/>
          <w:lang w:val="tr-TR"/>
        </w:rPr>
        <w:t xml:space="preserve"> Editörlüğü</w:t>
      </w:r>
      <w:r w:rsidRPr="00957693">
        <w:rPr>
          <w:noProof/>
          <w:lang w:val="tr-TR"/>
        </w:rPr>
        <w:br/>
        <w:t xml:space="preserve">✉ </w:t>
      </w:r>
      <w:hyperlink r:id="rId8" w:history="1">
        <w:r w:rsidR="008E272A" w:rsidRPr="00957693">
          <w:rPr>
            <w:rStyle w:val="Kpr"/>
            <w:noProof/>
            <w:color w:val="auto"/>
            <w:lang w:val="tr-TR"/>
          </w:rPr>
          <w:t>info@eyzed.com</w:t>
        </w:r>
      </w:hyperlink>
      <w:r w:rsidR="008E272A" w:rsidRPr="00957693">
        <w:rPr>
          <w:noProof/>
          <w:lang w:val="tr-TR"/>
        </w:rPr>
        <w:t xml:space="preserve"> </w:t>
      </w:r>
    </w:p>
    <w:sectPr w:rsidR="00840C34" w:rsidRPr="00957693" w:rsidSect="00614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83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67DF3" w14:textId="77777777" w:rsidR="00775C0C" w:rsidRDefault="00775C0C" w:rsidP="00B52841">
      <w:pPr>
        <w:spacing w:after="0" w:line="240" w:lineRule="auto"/>
      </w:pPr>
      <w:r>
        <w:separator/>
      </w:r>
    </w:p>
  </w:endnote>
  <w:endnote w:type="continuationSeparator" w:id="0">
    <w:p w14:paraId="752D033B" w14:textId="77777777" w:rsidR="00775C0C" w:rsidRDefault="00775C0C" w:rsidP="00B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A159" w14:textId="77777777" w:rsidR="00B52841" w:rsidRDefault="00B52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EC80" w14:textId="77777777" w:rsidR="00B52841" w:rsidRDefault="00B5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E5B2A" w14:textId="77777777" w:rsidR="00B52841" w:rsidRDefault="00B5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4CF5A" w14:textId="77777777" w:rsidR="00775C0C" w:rsidRDefault="00775C0C" w:rsidP="00B52841">
      <w:pPr>
        <w:spacing w:after="0" w:line="240" w:lineRule="auto"/>
      </w:pPr>
      <w:r>
        <w:separator/>
      </w:r>
    </w:p>
  </w:footnote>
  <w:footnote w:type="continuationSeparator" w:id="0">
    <w:p w14:paraId="1B4B3034" w14:textId="77777777" w:rsidR="00775C0C" w:rsidRDefault="00775C0C" w:rsidP="00B5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E044" w14:textId="77777777" w:rsidR="00B52841" w:rsidRDefault="00B528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3899625"/>
      <w:docPartObj>
        <w:docPartGallery w:val="Watermarks"/>
        <w:docPartUnique/>
      </w:docPartObj>
    </w:sdtPr>
    <w:sdtEndPr/>
    <w:sdtContent>
      <w:p w14:paraId="35DC590F" w14:textId="60317729" w:rsidR="00B52841" w:rsidRDefault="00775C0C">
        <w:pPr>
          <w:pStyle w:val="stBilgi"/>
        </w:pPr>
        <w:r>
          <w:pict w14:anchorId="0CC577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25205" o:spid="_x0000_s2049" type="#_x0000_t136" style="position:absolute;margin-left:0;margin-top:0;width:472.2pt;height:161.4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Times New Roman&quot;;font-size:2in" string="EYZ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519AD" w14:textId="77777777" w:rsidR="00B52841" w:rsidRDefault="00B528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657DE"/>
    <w:multiLevelType w:val="hybridMultilevel"/>
    <w:tmpl w:val="2E362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5F44"/>
    <w:multiLevelType w:val="hybridMultilevel"/>
    <w:tmpl w:val="FDC86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76651"/>
    <w:multiLevelType w:val="hybridMultilevel"/>
    <w:tmpl w:val="EAE272D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AE7B8B"/>
    <w:multiLevelType w:val="hybridMultilevel"/>
    <w:tmpl w:val="C8723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95E"/>
    <w:rsid w:val="0029639D"/>
    <w:rsid w:val="00326F90"/>
    <w:rsid w:val="0048268A"/>
    <w:rsid w:val="00614019"/>
    <w:rsid w:val="006340EF"/>
    <w:rsid w:val="006D3BDA"/>
    <w:rsid w:val="00775C0C"/>
    <w:rsid w:val="00810F75"/>
    <w:rsid w:val="00840C34"/>
    <w:rsid w:val="00850C89"/>
    <w:rsid w:val="008E272A"/>
    <w:rsid w:val="00957693"/>
    <w:rsid w:val="00AA1D8D"/>
    <w:rsid w:val="00B47730"/>
    <w:rsid w:val="00B52841"/>
    <w:rsid w:val="00CB0664"/>
    <w:rsid w:val="00D97E03"/>
    <w:rsid w:val="00DB6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751C49"/>
  <w14:defaultImageDpi w14:val="300"/>
  <w15:docId w15:val="{232EC5D5-35B5-47B1-A689-089076C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8E272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yze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39FF3-3DAC-44C5-A44A-BBCEBD48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Duygu TURKOGLU</cp:lastModifiedBy>
  <cp:revision>2</cp:revision>
  <dcterms:created xsi:type="dcterms:W3CDTF">2025-10-22T13:15:00Z</dcterms:created>
  <dcterms:modified xsi:type="dcterms:W3CDTF">2025-10-22T13:15:00Z</dcterms:modified>
  <cp:category/>
</cp:coreProperties>
</file>