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7B6B1" w14:textId="3EC4588F" w:rsidR="00840C34" w:rsidRPr="00957693" w:rsidRDefault="00E170D3" w:rsidP="008E272A">
      <w:pPr>
        <w:pStyle w:val="Balk1"/>
        <w:spacing w:before="0" w:after="240"/>
        <w:jc w:val="center"/>
        <w:rPr>
          <w:noProof/>
          <w:lang w:val="tr-TR"/>
        </w:rPr>
      </w:pPr>
      <w:bookmarkStart w:id="0" w:name="_GoBack"/>
      <w:r w:rsidRPr="00957693">
        <w:rPr>
          <w:noProof/>
          <w:lang w:val="tr-TR"/>
        </w:rPr>
        <w:t>COPYRIGHT TRANSFER FORM</w:t>
      </w:r>
    </w:p>
    <w:bookmarkEnd w:id="0"/>
    <w:p w14:paraId="63C9E63B" w14:textId="6FDD15FD" w:rsidR="008E272A" w:rsidRPr="006340EF" w:rsidRDefault="00E170D3" w:rsidP="008E272A">
      <w:pPr>
        <w:spacing w:line="240" w:lineRule="auto"/>
        <w:rPr>
          <w:b/>
          <w:bCs/>
          <w:noProof/>
          <w:lang w:val="tr-TR"/>
        </w:rPr>
      </w:pPr>
      <w:r w:rsidRPr="006340EF">
        <w:rPr>
          <w:b/>
          <w:bCs/>
          <w:noProof/>
          <w:lang w:val="tr-TR"/>
        </w:rPr>
        <w:t>Title of the Article</w:t>
      </w:r>
      <w:r w:rsidRPr="006340EF">
        <w:rPr>
          <w:b/>
          <w:bCs/>
          <w:noProof/>
          <w:lang w:val="tr-TR"/>
        </w:rPr>
        <w:t>:</w:t>
      </w:r>
    </w:p>
    <w:p w14:paraId="05632F09" w14:textId="77777777" w:rsidR="008E272A" w:rsidRPr="00957693" w:rsidRDefault="008E272A" w:rsidP="008E272A">
      <w:pPr>
        <w:spacing w:line="240" w:lineRule="auto"/>
        <w:rPr>
          <w:noProof/>
          <w:lang w:val="tr-TR"/>
        </w:rPr>
      </w:pPr>
    </w:p>
    <w:p w14:paraId="0F0E4390" w14:textId="3EBC9ED3" w:rsidR="008E272A" w:rsidRPr="006340EF" w:rsidRDefault="00E170D3" w:rsidP="008E272A">
      <w:pPr>
        <w:spacing w:line="240" w:lineRule="auto"/>
        <w:rPr>
          <w:b/>
          <w:bCs/>
          <w:noProof/>
          <w:lang w:val="tr-TR"/>
        </w:rPr>
      </w:pPr>
      <w:r w:rsidRPr="006340EF">
        <w:rPr>
          <w:b/>
          <w:bCs/>
          <w:noProof/>
          <w:lang w:val="tr-TR"/>
        </w:rPr>
        <w:t>Full Name(s) of Author(s</w:t>
      </w:r>
      <w:r w:rsidRPr="006340EF">
        <w:rPr>
          <w:b/>
          <w:bCs/>
          <w:noProof/>
          <w:lang w:val="tr-TR"/>
        </w:rPr>
        <w:t>):</w:t>
      </w:r>
    </w:p>
    <w:p w14:paraId="53216DAE" w14:textId="77777777" w:rsidR="008E272A" w:rsidRPr="00957693" w:rsidRDefault="008E272A" w:rsidP="008E272A">
      <w:pPr>
        <w:spacing w:line="240" w:lineRule="auto"/>
        <w:rPr>
          <w:noProof/>
          <w:lang w:val="tr-TR"/>
        </w:rPr>
      </w:pPr>
    </w:p>
    <w:p w14:paraId="1B8EEFEB" w14:textId="14ADB4B9" w:rsidR="00840C34" w:rsidRPr="00957693" w:rsidRDefault="00E170D3" w:rsidP="008E272A">
      <w:pPr>
        <w:spacing w:after="0" w:line="240" w:lineRule="auto"/>
        <w:rPr>
          <w:noProof/>
          <w:lang w:val="tr-TR"/>
        </w:rPr>
      </w:pPr>
      <w:r w:rsidRPr="006340EF">
        <w:rPr>
          <w:b/>
          <w:bCs/>
          <w:noProof/>
          <w:lang w:val="tr-TR"/>
        </w:rPr>
        <w:t>Corresponding Author</w:t>
      </w:r>
      <w:r w:rsidRPr="006340EF">
        <w:rPr>
          <w:b/>
          <w:bCs/>
          <w:noProof/>
          <w:lang w:val="tr-TR"/>
        </w:rPr>
        <w:t>:</w:t>
      </w:r>
      <w:r w:rsidRPr="00957693">
        <w:rPr>
          <w:noProof/>
          <w:lang w:val="tr-TR"/>
        </w:rPr>
        <w:br/>
      </w:r>
      <w:r w:rsidR="00EF5072" w:rsidRPr="00EF5072">
        <w:rPr>
          <w:b/>
          <w:bCs/>
          <w:noProof/>
          <w:lang w:val="tr-TR"/>
        </w:rPr>
        <w:t>Name and Surname</w:t>
      </w:r>
      <w:r w:rsidRPr="006340EF">
        <w:rPr>
          <w:b/>
          <w:bCs/>
          <w:noProof/>
          <w:lang w:val="tr-TR"/>
        </w:rPr>
        <w:t>:</w:t>
      </w:r>
      <w:r w:rsidR="008E272A" w:rsidRPr="00957693">
        <w:rPr>
          <w:noProof/>
          <w:lang w:val="tr-TR"/>
        </w:rPr>
        <w:t xml:space="preserve">  </w:t>
      </w:r>
      <w:r w:rsidRPr="00957693">
        <w:rPr>
          <w:noProof/>
          <w:lang w:val="tr-TR"/>
        </w:rPr>
        <w:br/>
      </w:r>
      <w:r w:rsidRPr="006340EF">
        <w:rPr>
          <w:b/>
          <w:bCs/>
          <w:noProof/>
          <w:lang w:val="tr-TR"/>
        </w:rPr>
        <w:t>E-</w:t>
      </w:r>
      <w:r w:rsidR="00EF5072" w:rsidRPr="00EF5072">
        <w:rPr>
          <w:b/>
          <w:bCs/>
          <w:noProof/>
          <w:lang w:val="tr-TR"/>
        </w:rPr>
        <w:t>mail</w:t>
      </w:r>
      <w:r w:rsidRPr="006340EF">
        <w:rPr>
          <w:b/>
          <w:bCs/>
          <w:noProof/>
          <w:lang w:val="tr-TR"/>
        </w:rPr>
        <w:t>:</w:t>
      </w:r>
      <w:r w:rsidR="008E272A" w:rsidRPr="00957693">
        <w:rPr>
          <w:noProof/>
          <w:lang w:val="tr-TR"/>
        </w:rPr>
        <w:t xml:space="preserve"> </w:t>
      </w:r>
      <w:r w:rsidRPr="00957693">
        <w:rPr>
          <w:noProof/>
          <w:lang w:val="tr-TR"/>
        </w:rPr>
        <w:br/>
      </w:r>
      <w:r w:rsidR="00EF5072" w:rsidRPr="00EF5072">
        <w:rPr>
          <w:b/>
          <w:bCs/>
          <w:noProof/>
          <w:lang w:val="tr-TR"/>
        </w:rPr>
        <w:t>Institution</w:t>
      </w:r>
      <w:r w:rsidRPr="006340EF">
        <w:rPr>
          <w:b/>
          <w:bCs/>
          <w:noProof/>
          <w:lang w:val="tr-TR"/>
        </w:rPr>
        <w:t>:</w:t>
      </w:r>
      <w:r w:rsidR="008E272A" w:rsidRPr="006340EF">
        <w:rPr>
          <w:b/>
          <w:bCs/>
          <w:noProof/>
          <w:lang w:val="tr-TR"/>
        </w:rPr>
        <w:t xml:space="preserve"> </w:t>
      </w:r>
    </w:p>
    <w:p w14:paraId="0139F2E6" w14:textId="77777777" w:rsidR="008E272A" w:rsidRPr="00957693" w:rsidRDefault="008E272A" w:rsidP="008E272A">
      <w:pPr>
        <w:spacing w:after="0" w:line="240" w:lineRule="auto"/>
        <w:rPr>
          <w:noProof/>
          <w:lang w:val="tr-TR"/>
        </w:rPr>
      </w:pPr>
    </w:p>
    <w:p w14:paraId="5596DCB7" w14:textId="577F91D0" w:rsidR="00840C34" w:rsidRPr="00957693" w:rsidRDefault="00E170D3" w:rsidP="008E272A">
      <w:pPr>
        <w:pStyle w:val="Balk2"/>
        <w:spacing w:before="0" w:line="240" w:lineRule="auto"/>
        <w:rPr>
          <w:noProof/>
          <w:lang w:val="tr-TR"/>
        </w:rPr>
      </w:pPr>
      <w:r w:rsidRPr="00957693">
        <w:rPr>
          <w:noProof/>
          <w:lang w:val="tr-TR"/>
        </w:rPr>
        <w:t xml:space="preserve">1. </w:t>
      </w:r>
      <w:r w:rsidRPr="00957693">
        <w:rPr>
          <w:noProof/>
          <w:lang w:val="tr-TR"/>
        </w:rPr>
        <w:t>Copyright Statement</w:t>
      </w:r>
    </w:p>
    <w:p w14:paraId="2642E511" w14:textId="0B7A09BE" w:rsidR="008E272A" w:rsidRPr="00957693" w:rsidRDefault="00EF5072" w:rsidP="008E272A">
      <w:pPr>
        <w:spacing w:after="0" w:line="240" w:lineRule="auto"/>
        <w:rPr>
          <w:noProof/>
          <w:lang w:val="tr-TR"/>
        </w:rPr>
      </w:pPr>
      <w:r w:rsidRPr="00EF5072">
        <w:rPr>
          <w:noProof/>
          <w:lang w:val="tr-TR"/>
        </w:rPr>
        <w:t>As the author(s) of the article titled above, we hereby declare that</w:t>
      </w:r>
      <w:r w:rsidR="00E170D3" w:rsidRPr="00957693">
        <w:rPr>
          <w:noProof/>
          <w:lang w:val="tr-TR"/>
        </w:rPr>
        <w:t>:</w:t>
      </w:r>
    </w:p>
    <w:p w14:paraId="1E7EFF71" w14:textId="77777777" w:rsidR="00EF5072" w:rsidRDefault="00EF5072" w:rsidP="00EF5072">
      <w:pPr>
        <w:pStyle w:val="ListeParagraf"/>
        <w:numPr>
          <w:ilvl w:val="0"/>
          <w:numId w:val="11"/>
        </w:numPr>
        <w:spacing w:after="0" w:line="240" w:lineRule="auto"/>
        <w:ind w:left="851"/>
        <w:rPr>
          <w:noProof/>
          <w:lang w:val="tr-TR"/>
        </w:rPr>
      </w:pPr>
      <w:r w:rsidRPr="00EF5072">
        <w:rPr>
          <w:noProof/>
          <w:lang w:val="tr-TR"/>
        </w:rPr>
        <w:t>We are responsible for the scientific content of the article,</w:t>
      </w:r>
    </w:p>
    <w:p w14:paraId="645B6941" w14:textId="77777777" w:rsidR="00EF5072" w:rsidRDefault="00EF5072" w:rsidP="00EF5072">
      <w:pPr>
        <w:pStyle w:val="ListeParagraf"/>
        <w:numPr>
          <w:ilvl w:val="0"/>
          <w:numId w:val="11"/>
        </w:numPr>
        <w:spacing w:after="0" w:line="240" w:lineRule="auto"/>
        <w:ind w:left="851"/>
        <w:rPr>
          <w:noProof/>
          <w:lang w:val="tr-TR"/>
        </w:rPr>
      </w:pPr>
      <w:r w:rsidRPr="00EF5072">
        <w:rPr>
          <w:noProof/>
          <w:lang w:val="tr-TR"/>
        </w:rPr>
        <w:t>This study is original and has not been published or submitted elsewhere for publication,</w:t>
      </w:r>
    </w:p>
    <w:p w14:paraId="2325BD47" w14:textId="77777777" w:rsidR="00EF5072" w:rsidRDefault="00EF5072" w:rsidP="00EF5072">
      <w:pPr>
        <w:pStyle w:val="ListeParagraf"/>
        <w:numPr>
          <w:ilvl w:val="0"/>
          <w:numId w:val="11"/>
        </w:numPr>
        <w:spacing w:after="0" w:line="240" w:lineRule="auto"/>
        <w:ind w:left="851"/>
        <w:rPr>
          <w:noProof/>
          <w:lang w:val="tr-TR"/>
        </w:rPr>
      </w:pPr>
      <w:r w:rsidRPr="00EF5072">
        <w:rPr>
          <w:noProof/>
          <w:lang w:val="tr-TR"/>
        </w:rPr>
        <w:t>All authors have contributed in accordance with publication ethics principles and approved this form,</w:t>
      </w:r>
      <w:r>
        <w:rPr>
          <w:noProof/>
          <w:lang w:val="tr-TR"/>
        </w:rPr>
        <w:t xml:space="preserve"> </w:t>
      </w:r>
      <w:r w:rsidRPr="00EF5072">
        <w:rPr>
          <w:noProof/>
          <w:lang w:val="tr-TR"/>
        </w:rPr>
        <w:t>The copyright of the article belongs to us and we retain this right,</w:t>
      </w:r>
    </w:p>
    <w:p w14:paraId="7538A79C" w14:textId="75C88DFD" w:rsidR="00EF5072" w:rsidRDefault="00EF5072" w:rsidP="00EF5072">
      <w:pPr>
        <w:pStyle w:val="ListeParagraf"/>
        <w:numPr>
          <w:ilvl w:val="0"/>
          <w:numId w:val="11"/>
        </w:numPr>
        <w:spacing w:after="0" w:line="240" w:lineRule="auto"/>
        <w:ind w:left="851"/>
        <w:rPr>
          <w:noProof/>
          <w:lang w:val="tr-TR"/>
        </w:rPr>
      </w:pPr>
      <w:r w:rsidRPr="00EF5072">
        <w:rPr>
          <w:noProof/>
          <w:lang w:val="tr-TR"/>
        </w:rPr>
        <w:t xml:space="preserve">We grant EYZED – </w:t>
      </w:r>
      <w:r>
        <w:rPr>
          <w:noProof/>
          <w:lang w:val="tr-TR"/>
        </w:rPr>
        <w:t>Eğitimde Yapay Zekâ</w:t>
      </w:r>
      <w:r w:rsidRPr="00EF5072">
        <w:rPr>
          <w:noProof/>
          <w:lang w:val="tr-TR"/>
        </w:rPr>
        <w:t xml:space="preserve"> the non-exclusive right to publish the article worldwide, indefinitely, and free of charge</w:t>
      </w:r>
    </w:p>
    <w:p w14:paraId="5AF54B9D" w14:textId="77777777" w:rsidR="00EF5072" w:rsidRPr="00EF5072" w:rsidRDefault="00EF5072" w:rsidP="00EF5072">
      <w:pPr>
        <w:pStyle w:val="ListeParagraf"/>
        <w:spacing w:after="0" w:line="240" w:lineRule="auto"/>
        <w:ind w:left="851"/>
        <w:rPr>
          <w:noProof/>
          <w:lang w:val="tr-TR"/>
        </w:rPr>
      </w:pPr>
    </w:p>
    <w:p w14:paraId="2E923C35" w14:textId="525A81F6" w:rsidR="00840C34" w:rsidRPr="00957693" w:rsidRDefault="00E170D3" w:rsidP="00EF5072">
      <w:pPr>
        <w:pStyle w:val="Balk2"/>
        <w:spacing w:before="0" w:line="240" w:lineRule="auto"/>
        <w:rPr>
          <w:noProof/>
          <w:lang w:val="tr-TR"/>
        </w:rPr>
      </w:pPr>
      <w:r w:rsidRPr="00957693">
        <w:rPr>
          <w:noProof/>
          <w:lang w:val="tr-TR"/>
        </w:rPr>
        <w:t xml:space="preserve">2. </w:t>
      </w:r>
      <w:r w:rsidRPr="00957693">
        <w:rPr>
          <w:noProof/>
          <w:lang w:val="tr-TR"/>
        </w:rPr>
        <w:t>License and Open Access</w:t>
      </w:r>
    </w:p>
    <w:p w14:paraId="33C2D5B3" w14:textId="77777777" w:rsidR="00EF5072" w:rsidRPr="00EF5072" w:rsidRDefault="00EF5072" w:rsidP="00EF5072">
      <w:pPr>
        <w:spacing w:after="0" w:line="240" w:lineRule="auto"/>
        <w:rPr>
          <w:noProof/>
          <w:lang w:val="tr-TR"/>
        </w:rPr>
      </w:pPr>
      <w:r w:rsidRPr="00EF5072">
        <w:rPr>
          <w:noProof/>
          <w:lang w:val="tr-TR"/>
        </w:rPr>
        <w:t>This article will be published under the Creative Commons Attribution 4.0 International License (CC BY 4.0).</w:t>
      </w:r>
    </w:p>
    <w:p w14:paraId="0F0A28EE" w14:textId="40010A5A" w:rsidR="008E272A" w:rsidRPr="00957693" w:rsidRDefault="00EF5072" w:rsidP="00EF5072">
      <w:pPr>
        <w:spacing w:after="0" w:line="240" w:lineRule="auto"/>
        <w:rPr>
          <w:noProof/>
          <w:lang w:val="tr-TR"/>
        </w:rPr>
      </w:pPr>
      <w:r w:rsidRPr="00EF5072">
        <w:rPr>
          <w:noProof/>
          <w:lang w:val="tr-TR"/>
        </w:rPr>
        <w:t>Under this license</w:t>
      </w:r>
      <w:r w:rsidR="00E170D3" w:rsidRPr="00957693">
        <w:rPr>
          <w:noProof/>
          <w:lang w:val="tr-TR"/>
        </w:rPr>
        <w:t>:</w:t>
      </w:r>
    </w:p>
    <w:p w14:paraId="1FDEC15E" w14:textId="403B4BB3" w:rsidR="008E272A" w:rsidRPr="00957693" w:rsidRDefault="00EF5072" w:rsidP="008E272A">
      <w:pPr>
        <w:pStyle w:val="ListeParagraf"/>
        <w:numPr>
          <w:ilvl w:val="0"/>
          <w:numId w:val="13"/>
        </w:numPr>
        <w:spacing w:after="0" w:line="240" w:lineRule="auto"/>
        <w:rPr>
          <w:noProof/>
          <w:lang w:val="tr-TR"/>
        </w:rPr>
      </w:pPr>
      <w:r w:rsidRPr="00EF5072">
        <w:rPr>
          <w:noProof/>
          <w:lang w:val="tr-TR"/>
        </w:rPr>
        <w:t>Users are free to copy, distribute, reproduce, adapt, and use the article for commercial purposes, provided proper attribution is given.</w:t>
      </w:r>
    </w:p>
    <w:p w14:paraId="3B1C8C61" w14:textId="617379AE" w:rsidR="00840C34" w:rsidRPr="00957693" w:rsidRDefault="00EF5072" w:rsidP="008E272A">
      <w:pPr>
        <w:pStyle w:val="ListeParagraf"/>
        <w:numPr>
          <w:ilvl w:val="0"/>
          <w:numId w:val="13"/>
        </w:numPr>
        <w:spacing w:line="240" w:lineRule="auto"/>
        <w:rPr>
          <w:noProof/>
          <w:lang w:val="tr-TR"/>
        </w:rPr>
      </w:pPr>
      <w:r w:rsidRPr="00EF5072">
        <w:rPr>
          <w:noProof/>
          <w:lang w:val="tr-TR"/>
        </w:rPr>
        <w:t>The author(s) retain the copyright, while the journal holds the publishing rights.</w:t>
      </w:r>
    </w:p>
    <w:p w14:paraId="514237E2" w14:textId="128F70C9" w:rsidR="00840C34" w:rsidRPr="00957693" w:rsidRDefault="00E170D3" w:rsidP="008E272A">
      <w:pPr>
        <w:pStyle w:val="Balk2"/>
        <w:spacing w:before="0" w:line="240" w:lineRule="auto"/>
        <w:rPr>
          <w:noProof/>
          <w:lang w:val="tr-TR"/>
        </w:rPr>
      </w:pPr>
      <w:r w:rsidRPr="00957693">
        <w:rPr>
          <w:noProof/>
          <w:lang w:val="tr-TR"/>
        </w:rPr>
        <w:t xml:space="preserve">3. </w:t>
      </w:r>
      <w:r w:rsidRPr="00957693">
        <w:rPr>
          <w:noProof/>
          <w:lang w:val="tr-TR"/>
        </w:rPr>
        <w:t>Ethical Declaration</w:t>
      </w:r>
    </w:p>
    <w:p w14:paraId="7466C05A" w14:textId="400A5B44" w:rsidR="00840C34" w:rsidRPr="00957693" w:rsidRDefault="00EF5072" w:rsidP="008E272A">
      <w:pPr>
        <w:spacing w:line="240" w:lineRule="auto"/>
        <w:rPr>
          <w:noProof/>
          <w:lang w:val="tr-TR"/>
        </w:rPr>
      </w:pPr>
      <w:r w:rsidRPr="00EF5072">
        <w:rPr>
          <w:noProof/>
          <w:lang w:val="tr-TR"/>
        </w:rPr>
        <w:t>We hereby declare that the above-mentioned article has been prepared in accordance with publication ethics, academic integrity, and the ethical principles of EYZED, and that there is no conflict of interest.</w:t>
      </w:r>
    </w:p>
    <w:p w14:paraId="24EE2213" w14:textId="23E6778F" w:rsidR="00840C34" w:rsidRPr="00957693" w:rsidRDefault="00E170D3" w:rsidP="008E272A">
      <w:pPr>
        <w:pStyle w:val="Balk2"/>
        <w:spacing w:before="0" w:line="240" w:lineRule="auto"/>
        <w:rPr>
          <w:noProof/>
          <w:lang w:val="tr-TR"/>
        </w:rPr>
      </w:pPr>
      <w:r w:rsidRPr="00957693">
        <w:rPr>
          <w:noProof/>
          <w:lang w:val="tr-TR"/>
        </w:rPr>
        <w:t xml:space="preserve">4. </w:t>
      </w:r>
      <w:r w:rsidRPr="00957693">
        <w:rPr>
          <w:noProof/>
          <w:lang w:val="tr-TR"/>
        </w:rPr>
        <w:t>Signatures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119"/>
        <w:gridCol w:w="1842"/>
        <w:gridCol w:w="1560"/>
      </w:tblGrid>
      <w:tr w:rsidR="00840C34" w:rsidRPr="00957693" w14:paraId="149964BF" w14:textId="77777777" w:rsidTr="00DB6745">
        <w:trPr>
          <w:trHeight w:val="340"/>
        </w:trPr>
        <w:tc>
          <w:tcPr>
            <w:tcW w:w="3085" w:type="dxa"/>
            <w:vAlign w:val="center"/>
          </w:tcPr>
          <w:p w14:paraId="5E9E0399" w14:textId="48E517EF" w:rsidR="00840C34" w:rsidRPr="0048268A" w:rsidRDefault="00EF5072" w:rsidP="00DB6745">
            <w:pPr>
              <w:spacing w:after="0" w:line="240" w:lineRule="auto"/>
              <w:rPr>
                <w:b/>
                <w:bCs/>
                <w:noProof/>
                <w:lang w:val="tr-TR"/>
              </w:rPr>
            </w:pPr>
            <w:r w:rsidRPr="00EF5072">
              <w:rPr>
                <w:b/>
                <w:bCs/>
                <w:noProof/>
                <w:lang w:val="tr-TR"/>
              </w:rPr>
              <w:t>Author Name and Surname</w:t>
            </w:r>
          </w:p>
        </w:tc>
        <w:tc>
          <w:tcPr>
            <w:tcW w:w="3119" w:type="dxa"/>
            <w:vAlign w:val="center"/>
          </w:tcPr>
          <w:p w14:paraId="6EFCF678" w14:textId="4CE280FB" w:rsidR="00840C34" w:rsidRPr="0048268A" w:rsidRDefault="00EF5072" w:rsidP="00DB6745">
            <w:pPr>
              <w:spacing w:after="0" w:line="240" w:lineRule="auto"/>
              <w:rPr>
                <w:b/>
                <w:bCs/>
                <w:noProof/>
                <w:lang w:val="tr-TR"/>
              </w:rPr>
            </w:pPr>
            <w:r w:rsidRPr="00EF5072">
              <w:rPr>
                <w:b/>
                <w:bCs/>
                <w:noProof/>
                <w:lang w:val="tr-TR"/>
              </w:rPr>
              <w:t>Institution</w:t>
            </w:r>
          </w:p>
        </w:tc>
        <w:tc>
          <w:tcPr>
            <w:tcW w:w="1842" w:type="dxa"/>
            <w:vAlign w:val="center"/>
          </w:tcPr>
          <w:p w14:paraId="79885D64" w14:textId="0B5070D3" w:rsidR="00840C34" w:rsidRPr="0048268A" w:rsidRDefault="00EF5072" w:rsidP="00DB6745">
            <w:pPr>
              <w:spacing w:after="0" w:line="240" w:lineRule="auto"/>
              <w:rPr>
                <w:b/>
                <w:bCs/>
                <w:noProof/>
                <w:lang w:val="tr-TR"/>
              </w:rPr>
            </w:pPr>
            <w:r w:rsidRPr="00EF5072">
              <w:rPr>
                <w:b/>
                <w:bCs/>
                <w:noProof/>
                <w:lang w:val="tr-TR"/>
              </w:rPr>
              <w:t>Signature</w:t>
            </w:r>
          </w:p>
        </w:tc>
        <w:tc>
          <w:tcPr>
            <w:tcW w:w="1560" w:type="dxa"/>
            <w:vAlign w:val="center"/>
          </w:tcPr>
          <w:p w14:paraId="7F73B2A5" w14:textId="0B349BA0" w:rsidR="00840C34" w:rsidRPr="0048268A" w:rsidRDefault="00EF5072" w:rsidP="00DB6745">
            <w:pPr>
              <w:spacing w:after="0" w:line="240" w:lineRule="auto"/>
              <w:rPr>
                <w:b/>
                <w:bCs/>
                <w:noProof/>
                <w:lang w:val="tr-TR"/>
              </w:rPr>
            </w:pPr>
            <w:r w:rsidRPr="00EF5072">
              <w:rPr>
                <w:b/>
                <w:bCs/>
                <w:noProof/>
                <w:lang w:val="tr-TR"/>
              </w:rPr>
              <w:t>Date</w:t>
            </w:r>
          </w:p>
        </w:tc>
      </w:tr>
      <w:tr w:rsidR="00840C34" w:rsidRPr="00957693" w14:paraId="54E1C5E1" w14:textId="77777777" w:rsidTr="00DB6745">
        <w:trPr>
          <w:trHeight w:val="340"/>
        </w:trPr>
        <w:tc>
          <w:tcPr>
            <w:tcW w:w="3085" w:type="dxa"/>
            <w:vAlign w:val="center"/>
          </w:tcPr>
          <w:p w14:paraId="5BBAB027" w14:textId="77777777" w:rsidR="00840C34" w:rsidRPr="00957693" w:rsidRDefault="00840C34" w:rsidP="00DB6745">
            <w:pPr>
              <w:spacing w:after="0" w:line="240" w:lineRule="auto"/>
              <w:rPr>
                <w:noProof/>
                <w:lang w:val="tr-TR"/>
              </w:rPr>
            </w:pPr>
          </w:p>
        </w:tc>
        <w:tc>
          <w:tcPr>
            <w:tcW w:w="3119" w:type="dxa"/>
            <w:vAlign w:val="center"/>
          </w:tcPr>
          <w:p w14:paraId="2404ADEC" w14:textId="77777777" w:rsidR="00840C34" w:rsidRPr="00957693" w:rsidRDefault="00840C34" w:rsidP="00DB6745">
            <w:pPr>
              <w:spacing w:after="0" w:line="240" w:lineRule="auto"/>
              <w:rPr>
                <w:noProof/>
                <w:lang w:val="tr-TR"/>
              </w:rPr>
            </w:pPr>
          </w:p>
        </w:tc>
        <w:tc>
          <w:tcPr>
            <w:tcW w:w="1842" w:type="dxa"/>
            <w:vAlign w:val="center"/>
          </w:tcPr>
          <w:p w14:paraId="629103D5" w14:textId="77777777" w:rsidR="00840C34" w:rsidRPr="00957693" w:rsidRDefault="00840C34" w:rsidP="00DB6745">
            <w:pPr>
              <w:spacing w:after="0" w:line="240" w:lineRule="auto"/>
              <w:rPr>
                <w:noProof/>
                <w:lang w:val="tr-TR"/>
              </w:rPr>
            </w:pPr>
          </w:p>
        </w:tc>
        <w:tc>
          <w:tcPr>
            <w:tcW w:w="1560" w:type="dxa"/>
            <w:vAlign w:val="center"/>
          </w:tcPr>
          <w:p w14:paraId="704CFF0F" w14:textId="77777777" w:rsidR="00840C34" w:rsidRPr="00957693" w:rsidRDefault="00840C34" w:rsidP="00DB6745">
            <w:pPr>
              <w:spacing w:after="0" w:line="240" w:lineRule="auto"/>
              <w:rPr>
                <w:noProof/>
                <w:lang w:val="tr-TR"/>
              </w:rPr>
            </w:pPr>
          </w:p>
        </w:tc>
      </w:tr>
      <w:tr w:rsidR="00840C34" w:rsidRPr="00957693" w14:paraId="1338BCB1" w14:textId="77777777" w:rsidTr="00DB6745">
        <w:trPr>
          <w:trHeight w:val="340"/>
        </w:trPr>
        <w:tc>
          <w:tcPr>
            <w:tcW w:w="3085" w:type="dxa"/>
            <w:vAlign w:val="center"/>
          </w:tcPr>
          <w:p w14:paraId="74712413" w14:textId="77777777" w:rsidR="00840C34" w:rsidRPr="00957693" w:rsidRDefault="00840C34" w:rsidP="00DB6745">
            <w:pPr>
              <w:spacing w:after="0" w:line="240" w:lineRule="auto"/>
              <w:rPr>
                <w:noProof/>
                <w:lang w:val="tr-TR"/>
              </w:rPr>
            </w:pPr>
          </w:p>
        </w:tc>
        <w:tc>
          <w:tcPr>
            <w:tcW w:w="3119" w:type="dxa"/>
            <w:vAlign w:val="center"/>
          </w:tcPr>
          <w:p w14:paraId="3381D6DA" w14:textId="77777777" w:rsidR="00840C34" w:rsidRPr="00957693" w:rsidRDefault="00840C34" w:rsidP="00DB6745">
            <w:pPr>
              <w:spacing w:after="0" w:line="240" w:lineRule="auto"/>
              <w:rPr>
                <w:noProof/>
                <w:lang w:val="tr-TR"/>
              </w:rPr>
            </w:pPr>
          </w:p>
        </w:tc>
        <w:tc>
          <w:tcPr>
            <w:tcW w:w="1842" w:type="dxa"/>
            <w:vAlign w:val="center"/>
          </w:tcPr>
          <w:p w14:paraId="171C3D0B" w14:textId="77777777" w:rsidR="00840C34" w:rsidRPr="00957693" w:rsidRDefault="00840C34" w:rsidP="00DB6745">
            <w:pPr>
              <w:spacing w:after="0" w:line="240" w:lineRule="auto"/>
              <w:rPr>
                <w:noProof/>
                <w:lang w:val="tr-TR"/>
              </w:rPr>
            </w:pPr>
          </w:p>
        </w:tc>
        <w:tc>
          <w:tcPr>
            <w:tcW w:w="1560" w:type="dxa"/>
            <w:vAlign w:val="center"/>
          </w:tcPr>
          <w:p w14:paraId="315E8C4A" w14:textId="77777777" w:rsidR="00840C34" w:rsidRPr="00957693" w:rsidRDefault="00840C34" w:rsidP="00DB6745">
            <w:pPr>
              <w:spacing w:after="0" w:line="240" w:lineRule="auto"/>
              <w:rPr>
                <w:noProof/>
                <w:lang w:val="tr-TR"/>
              </w:rPr>
            </w:pPr>
          </w:p>
        </w:tc>
      </w:tr>
      <w:tr w:rsidR="00840C34" w:rsidRPr="00957693" w14:paraId="7BFD8694" w14:textId="77777777" w:rsidTr="00DB6745">
        <w:trPr>
          <w:trHeight w:val="340"/>
        </w:trPr>
        <w:tc>
          <w:tcPr>
            <w:tcW w:w="3085" w:type="dxa"/>
            <w:vAlign w:val="center"/>
          </w:tcPr>
          <w:p w14:paraId="02AB828F" w14:textId="77777777" w:rsidR="00840C34" w:rsidRPr="00957693" w:rsidRDefault="00840C34" w:rsidP="00DB6745">
            <w:pPr>
              <w:spacing w:after="0" w:line="240" w:lineRule="auto"/>
              <w:rPr>
                <w:noProof/>
                <w:lang w:val="tr-TR"/>
              </w:rPr>
            </w:pPr>
          </w:p>
        </w:tc>
        <w:tc>
          <w:tcPr>
            <w:tcW w:w="3119" w:type="dxa"/>
            <w:vAlign w:val="center"/>
          </w:tcPr>
          <w:p w14:paraId="08BC5A88" w14:textId="77777777" w:rsidR="00840C34" w:rsidRPr="00957693" w:rsidRDefault="00840C34" w:rsidP="00DB6745">
            <w:pPr>
              <w:spacing w:after="0" w:line="240" w:lineRule="auto"/>
              <w:rPr>
                <w:noProof/>
                <w:lang w:val="tr-TR"/>
              </w:rPr>
            </w:pPr>
          </w:p>
        </w:tc>
        <w:tc>
          <w:tcPr>
            <w:tcW w:w="1842" w:type="dxa"/>
            <w:vAlign w:val="center"/>
          </w:tcPr>
          <w:p w14:paraId="3CE9B7D3" w14:textId="77777777" w:rsidR="00840C34" w:rsidRPr="00957693" w:rsidRDefault="00840C34" w:rsidP="00DB6745">
            <w:pPr>
              <w:spacing w:after="0" w:line="240" w:lineRule="auto"/>
              <w:rPr>
                <w:noProof/>
                <w:lang w:val="tr-TR"/>
              </w:rPr>
            </w:pPr>
          </w:p>
        </w:tc>
        <w:tc>
          <w:tcPr>
            <w:tcW w:w="1560" w:type="dxa"/>
            <w:vAlign w:val="center"/>
          </w:tcPr>
          <w:p w14:paraId="6D3DEEC2" w14:textId="77777777" w:rsidR="00840C34" w:rsidRPr="00957693" w:rsidRDefault="00840C34" w:rsidP="00DB6745">
            <w:pPr>
              <w:spacing w:after="0" w:line="240" w:lineRule="auto"/>
              <w:rPr>
                <w:noProof/>
                <w:lang w:val="tr-TR"/>
              </w:rPr>
            </w:pPr>
          </w:p>
        </w:tc>
      </w:tr>
      <w:tr w:rsidR="00DB6745" w:rsidRPr="00957693" w14:paraId="67860239" w14:textId="77777777" w:rsidTr="00DB6745">
        <w:trPr>
          <w:trHeight w:val="340"/>
        </w:trPr>
        <w:tc>
          <w:tcPr>
            <w:tcW w:w="3085" w:type="dxa"/>
            <w:vAlign w:val="center"/>
          </w:tcPr>
          <w:p w14:paraId="7061614A" w14:textId="77777777" w:rsidR="00DB6745" w:rsidRPr="00957693" w:rsidRDefault="00DB6745" w:rsidP="00DB6745">
            <w:pPr>
              <w:spacing w:after="0" w:line="240" w:lineRule="auto"/>
              <w:rPr>
                <w:noProof/>
                <w:lang w:val="tr-TR"/>
              </w:rPr>
            </w:pPr>
          </w:p>
        </w:tc>
        <w:tc>
          <w:tcPr>
            <w:tcW w:w="3119" w:type="dxa"/>
            <w:vAlign w:val="center"/>
          </w:tcPr>
          <w:p w14:paraId="62DE4912" w14:textId="77777777" w:rsidR="00DB6745" w:rsidRPr="00957693" w:rsidRDefault="00DB6745" w:rsidP="00DB6745">
            <w:pPr>
              <w:spacing w:after="0" w:line="240" w:lineRule="auto"/>
              <w:rPr>
                <w:noProof/>
                <w:lang w:val="tr-TR"/>
              </w:rPr>
            </w:pPr>
          </w:p>
        </w:tc>
        <w:tc>
          <w:tcPr>
            <w:tcW w:w="1842" w:type="dxa"/>
            <w:vAlign w:val="center"/>
          </w:tcPr>
          <w:p w14:paraId="04A614AE" w14:textId="77777777" w:rsidR="00DB6745" w:rsidRPr="00957693" w:rsidRDefault="00DB6745" w:rsidP="00DB6745">
            <w:pPr>
              <w:spacing w:after="0" w:line="240" w:lineRule="auto"/>
              <w:rPr>
                <w:noProof/>
                <w:lang w:val="tr-TR"/>
              </w:rPr>
            </w:pPr>
          </w:p>
        </w:tc>
        <w:tc>
          <w:tcPr>
            <w:tcW w:w="1560" w:type="dxa"/>
            <w:vAlign w:val="center"/>
          </w:tcPr>
          <w:p w14:paraId="72740238" w14:textId="77777777" w:rsidR="00DB6745" w:rsidRPr="00957693" w:rsidRDefault="00DB6745" w:rsidP="00DB6745">
            <w:pPr>
              <w:spacing w:after="0" w:line="240" w:lineRule="auto"/>
              <w:rPr>
                <w:noProof/>
                <w:lang w:val="tr-TR"/>
              </w:rPr>
            </w:pPr>
          </w:p>
        </w:tc>
      </w:tr>
      <w:tr w:rsidR="00DB6745" w:rsidRPr="00957693" w14:paraId="083E5E18" w14:textId="77777777" w:rsidTr="00DB6745">
        <w:trPr>
          <w:trHeight w:val="340"/>
        </w:trPr>
        <w:tc>
          <w:tcPr>
            <w:tcW w:w="3085" w:type="dxa"/>
            <w:vAlign w:val="center"/>
          </w:tcPr>
          <w:p w14:paraId="7376E910" w14:textId="77777777" w:rsidR="00DB6745" w:rsidRPr="00957693" w:rsidRDefault="00DB6745" w:rsidP="00DB6745">
            <w:pPr>
              <w:spacing w:after="0" w:line="240" w:lineRule="auto"/>
              <w:rPr>
                <w:noProof/>
                <w:lang w:val="tr-TR"/>
              </w:rPr>
            </w:pPr>
          </w:p>
        </w:tc>
        <w:tc>
          <w:tcPr>
            <w:tcW w:w="3119" w:type="dxa"/>
            <w:vAlign w:val="center"/>
          </w:tcPr>
          <w:p w14:paraId="33D7F19D" w14:textId="77777777" w:rsidR="00DB6745" w:rsidRPr="00957693" w:rsidRDefault="00DB6745" w:rsidP="00DB6745">
            <w:pPr>
              <w:spacing w:after="0" w:line="240" w:lineRule="auto"/>
              <w:rPr>
                <w:noProof/>
                <w:lang w:val="tr-TR"/>
              </w:rPr>
            </w:pPr>
          </w:p>
        </w:tc>
        <w:tc>
          <w:tcPr>
            <w:tcW w:w="1842" w:type="dxa"/>
            <w:vAlign w:val="center"/>
          </w:tcPr>
          <w:p w14:paraId="7E5CF5F7" w14:textId="77777777" w:rsidR="00DB6745" w:rsidRPr="00957693" w:rsidRDefault="00DB6745" w:rsidP="00DB6745">
            <w:pPr>
              <w:spacing w:after="0" w:line="240" w:lineRule="auto"/>
              <w:rPr>
                <w:noProof/>
                <w:lang w:val="tr-TR"/>
              </w:rPr>
            </w:pPr>
          </w:p>
        </w:tc>
        <w:tc>
          <w:tcPr>
            <w:tcW w:w="1560" w:type="dxa"/>
            <w:vAlign w:val="center"/>
          </w:tcPr>
          <w:p w14:paraId="4F54EE14" w14:textId="77777777" w:rsidR="00DB6745" w:rsidRPr="00957693" w:rsidRDefault="00DB6745" w:rsidP="00DB6745">
            <w:pPr>
              <w:spacing w:after="0" w:line="240" w:lineRule="auto"/>
              <w:rPr>
                <w:noProof/>
                <w:lang w:val="tr-TR"/>
              </w:rPr>
            </w:pPr>
          </w:p>
        </w:tc>
      </w:tr>
      <w:tr w:rsidR="00DB6745" w:rsidRPr="00957693" w14:paraId="0DBA6F0F" w14:textId="77777777" w:rsidTr="00DB6745">
        <w:trPr>
          <w:trHeight w:val="340"/>
        </w:trPr>
        <w:tc>
          <w:tcPr>
            <w:tcW w:w="3085" w:type="dxa"/>
            <w:vAlign w:val="center"/>
          </w:tcPr>
          <w:p w14:paraId="2CD71616" w14:textId="77777777" w:rsidR="00DB6745" w:rsidRPr="00957693" w:rsidRDefault="00DB6745" w:rsidP="00DB6745">
            <w:pPr>
              <w:spacing w:after="0" w:line="240" w:lineRule="auto"/>
              <w:rPr>
                <w:noProof/>
                <w:lang w:val="tr-TR"/>
              </w:rPr>
            </w:pPr>
          </w:p>
        </w:tc>
        <w:tc>
          <w:tcPr>
            <w:tcW w:w="3119" w:type="dxa"/>
            <w:vAlign w:val="center"/>
          </w:tcPr>
          <w:p w14:paraId="527720FC" w14:textId="77777777" w:rsidR="00DB6745" w:rsidRPr="00957693" w:rsidRDefault="00DB6745" w:rsidP="00DB6745">
            <w:pPr>
              <w:spacing w:after="0" w:line="240" w:lineRule="auto"/>
              <w:rPr>
                <w:noProof/>
                <w:lang w:val="tr-TR"/>
              </w:rPr>
            </w:pPr>
          </w:p>
        </w:tc>
        <w:tc>
          <w:tcPr>
            <w:tcW w:w="1842" w:type="dxa"/>
            <w:vAlign w:val="center"/>
          </w:tcPr>
          <w:p w14:paraId="3F3938F7" w14:textId="77777777" w:rsidR="00DB6745" w:rsidRPr="00957693" w:rsidRDefault="00DB6745" w:rsidP="00DB6745">
            <w:pPr>
              <w:spacing w:after="0" w:line="240" w:lineRule="auto"/>
              <w:rPr>
                <w:noProof/>
                <w:lang w:val="tr-TR"/>
              </w:rPr>
            </w:pPr>
          </w:p>
        </w:tc>
        <w:tc>
          <w:tcPr>
            <w:tcW w:w="1560" w:type="dxa"/>
            <w:vAlign w:val="center"/>
          </w:tcPr>
          <w:p w14:paraId="114B3845" w14:textId="77777777" w:rsidR="00DB6745" w:rsidRPr="00957693" w:rsidRDefault="00DB6745" w:rsidP="00DB6745">
            <w:pPr>
              <w:spacing w:after="0" w:line="240" w:lineRule="auto"/>
              <w:rPr>
                <w:noProof/>
                <w:lang w:val="tr-TR"/>
              </w:rPr>
            </w:pPr>
          </w:p>
        </w:tc>
      </w:tr>
    </w:tbl>
    <w:p w14:paraId="4820D094" w14:textId="0F2B5883" w:rsidR="00840C34" w:rsidRPr="00957693" w:rsidRDefault="00EF5072" w:rsidP="008E272A">
      <w:pPr>
        <w:spacing w:after="0" w:line="240" w:lineRule="auto"/>
        <w:rPr>
          <w:noProof/>
          <w:lang w:val="tr-TR"/>
        </w:rPr>
      </w:pPr>
      <w:r w:rsidRPr="00EF5072">
        <w:rPr>
          <w:noProof/>
          <w:lang w:val="tr-TR"/>
        </w:rPr>
        <w:t>Contact:</w:t>
      </w:r>
      <w:r w:rsidR="00E170D3" w:rsidRPr="00957693">
        <w:rPr>
          <w:noProof/>
          <w:lang w:val="tr-TR"/>
        </w:rPr>
        <w:br/>
      </w:r>
      <w:r w:rsidR="008E272A" w:rsidRPr="00957693">
        <w:rPr>
          <w:noProof/>
          <w:lang w:val="tr-TR"/>
        </w:rPr>
        <w:t>EYZED</w:t>
      </w:r>
      <w:r w:rsidR="00E170D3" w:rsidRPr="00957693">
        <w:rPr>
          <w:noProof/>
          <w:lang w:val="tr-TR"/>
        </w:rPr>
        <w:t xml:space="preserve"> </w:t>
      </w:r>
      <w:r w:rsidRPr="00EF5072">
        <w:rPr>
          <w:noProof/>
          <w:lang w:val="tr-TR"/>
        </w:rPr>
        <w:t>Editorial Office</w:t>
      </w:r>
      <w:r w:rsidR="00E170D3" w:rsidRPr="00957693">
        <w:rPr>
          <w:noProof/>
          <w:lang w:val="tr-TR"/>
        </w:rPr>
        <w:br/>
        <w:t xml:space="preserve">✉ </w:t>
      </w:r>
      <w:hyperlink r:id="rId8" w:history="1">
        <w:r w:rsidR="008E272A" w:rsidRPr="00957693">
          <w:rPr>
            <w:rStyle w:val="Kpr"/>
            <w:noProof/>
            <w:color w:val="auto"/>
            <w:lang w:val="tr-TR"/>
          </w:rPr>
          <w:t>info@eyzed.com</w:t>
        </w:r>
      </w:hyperlink>
      <w:r w:rsidR="008E272A" w:rsidRPr="00957693">
        <w:rPr>
          <w:noProof/>
          <w:lang w:val="tr-TR"/>
        </w:rPr>
        <w:t xml:space="preserve"> </w:t>
      </w:r>
    </w:p>
    <w:sectPr w:rsidR="00840C34" w:rsidRPr="00957693" w:rsidSect="006140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83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DA151" w14:textId="77777777" w:rsidR="00E170D3" w:rsidRDefault="00E170D3" w:rsidP="00B52841">
      <w:pPr>
        <w:spacing w:after="0" w:line="240" w:lineRule="auto"/>
      </w:pPr>
      <w:r>
        <w:separator/>
      </w:r>
    </w:p>
  </w:endnote>
  <w:endnote w:type="continuationSeparator" w:id="0">
    <w:p w14:paraId="7B863430" w14:textId="77777777" w:rsidR="00E170D3" w:rsidRDefault="00E170D3" w:rsidP="00B5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BA159" w14:textId="77777777" w:rsidR="00B52841" w:rsidRDefault="00B5284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BEC80" w14:textId="77777777" w:rsidR="00B52841" w:rsidRDefault="00B5284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E5B2A" w14:textId="77777777" w:rsidR="00B52841" w:rsidRDefault="00B528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D7E912" w14:textId="77777777" w:rsidR="00E170D3" w:rsidRDefault="00E170D3" w:rsidP="00B52841">
      <w:pPr>
        <w:spacing w:after="0" w:line="240" w:lineRule="auto"/>
      </w:pPr>
      <w:r>
        <w:separator/>
      </w:r>
    </w:p>
  </w:footnote>
  <w:footnote w:type="continuationSeparator" w:id="0">
    <w:p w14:paraId="2EE98C62" w14:textId="77777777" w:rsidR="00E170D3" w:rsidRDefault="00E170D3" w:rsidP="00B52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5E044" w14:textId="77777777" w:rsidR="00B52841" w:rsidRDefault="00B5284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03899625"/>
      <w:docPartObj>
        <w:docPartGallery w:val="Watermarks"/>
        <w:docPartUnique/>
      </w:docPartObj>
    </w:sdtPr>
    <w:sdtEndPr/>
    <w:sdtContent>
      <w:p w14:paraId="35DC590F" w14:textId="60317729" w:rsidR="00B52841" w:rsidRDefault="00E170D3">
        <w:pPr>
          <w:pStyle w:val="stBilgi"/>
        </w:pPr>
        <w:r>
          <w:pict w14:anchorId="0CC5778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225205" o:spid="_x0000_s2049" type="#_x0000_t136" style="position:absolute;margin-left:0;margin-top:0;width:472.2pt;height:161.4pt;rotation:315;z-index:-251658752;mso-position-horizontal:center;mso-position-horizontal-relative:margin;mso-position-vertical:center;mso-position-vertical-relative:margin" o:allowincell="f" fillcolor="#d8d8d8 [2732]" stroked="f">
              <v:fill opacity=".5"/>
              <v:textpath style="font-family:&quot;Times New Roman&quot;;font-size:2in" string="EYZED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519AD" w14:textId="77777777" w:rsidR="00B52841" w:rsidRDefault="00B5284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3657DE"/>
    <w:multiLevelType w:val="hybridMultilevel"/>
    <w:tmpl w:val="2E3620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F5F44"/>
    <w:multiLevelType w:val="hybridMultilevel"/>
    <w:tmpl w:val="FDC86D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76651"/>
    <w:multiLevelType w:val="hybridMultilevel"/>
    <w:tmpl w:val="EAE272D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EAE7B8B"/>
    <w:multiLevelType w:val="hybridMultilevel"/>
    <w:tmpl w:val="C87236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1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695E"/>
    <w:rsid w:val="0029639D"/>
    <w:rsid w:val="00326F90"/>
    <w:rsid w:val="0048268A"/>
    <w:rsid w:val="00614019"/>
    <w:rsid w:val="006340EF"/>
    <w:rsid w:val="006D3BDA"/>
    <w:rsid w:val="00840C34"/>
    <w:rsid w:val="00850C89"/>
    <w:rsid w:val="008E272A"/>
    <w:rsid w:val="00957693"/>
    <w:rsid w:val="00AA1D8D"/>
    <w:rsid w:val="00B47730"/>
    <w:rsid w:val="00B52841"/>
    <w:rsid w:val="00CB0664"/>
    <w:rsid w:val="00D97E03"/>
    <w:rsid w:val="00DB6745"/>
    <w:rsid w:val="00E170D3"/>
    <w:rsid w:val="00EF507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751C49"/>
  <w14:defaultImageDpi w14:val="300"/>
  <w15:docId w15:val="{232EC5D5-35B5-47B1-A689-089076C0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Kpr">
    <w:name w:val="Hyperlink"/>
    <w:basedOn w:val="VarsaylanParagrafYazTipi"/>
    <w:uiPriority w:val="99"/>
    <w:unhideWhenUsed/>
    <w:rsid w:val="008E272A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E2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9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yzed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0003FB-1B88-4330-907E-EA008C469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Duygu TURKOGLU</cp:lastModifiedBy>
  <cp:revision>2</cp:revision>
  <dcterms:created xsi:type="dcterms:W3CDTF">2025-10-22T13:20:00Z</dcterms:created>
  <dcterms:modified xsi:type="dcterms:W3CDTF">2025-10-22T13:20:00Z</dcterms:modified>
  <cp:category/>
</cp:coreProperties>
</file>